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Корикова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18810086230002109483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672766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18810086230002109483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18810086230002109483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4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5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6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7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0412365400805004502520111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№6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94022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23rplc-15">
    <w:name w:val="cat-Time grp-23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Sumgrp-21rplc-32">
    <w:name w:val="cat-Sum grp-21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46398-FF4F-4811-9E0A-8997DE66318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